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Слипченко Дениса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Слипченко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Слипченко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Д.С.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Д.С.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Слипченко Дениса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975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